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44" w:rsidRDefault="00045B44">
      <w:pPr>
        <w:autoSpaceDE w:val="0"/>
        <w:autoSpaceDN w:val="0"/>
        <w:spacing w:after="78" w:line="220" w:lineRule="exact"/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  <w:r w:rsidRPr="00121B33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Default="00780E61" w:rsidP="00780E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780E61" w:rsidRPr="00C033AF" w:rsidRDefault="00780E61" w:rsidP="00780E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033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Муниципальное бюджетное общеобразовательное учреждение</w:t>
      </w:r>
    </w:p>
    <w:p w:rsidR="00780E61" w:rsidRPr="00C033AF" w:rsidRDefault="00780E61" w:rsidP="00780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033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«Кырменская основная общеобразовательная школа </w:t>
      </w:r>
    </w:p>
    <w:p w:rsidR="00780E61" w:rsidRPr="00C033AF" w:rsidRDefault="00780E61" w:rsidP="00780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033A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имени Героя Советского Союза  Борсоева В.Б.»</w:t>
      </w:r>
    </w:p>
    <w:p w:rsidR="00780E61" w:rsidRPr="00A466A2" w:rsidRDefault="00780E61" w:rsidP="00780E61">
      <w:pPr>
        <w:spacing w:after="0"/>
        <w:ind w:left="120"/>
        <w:rPr>
          <w:lang w:val="ru-RU"/>
        </w:rPr>
      </w:pPr>
    </w:p>
    <w:p w:rsidR="00780E61" w:rsidRPr="00922293" w:rsidRDefault="00780E61" w:rsidP="00780E61">
      <w:pPr>
        <w:spacing w:after="0"/>
        <w:ind w:left="120"/>
        <w:rPr>
          <w:lang w:val="ru-RU"/>
        </w:rPr>
      </w:pPr>
    </w:p>
    <w:p w:rsidR="00780E61" w:rsidRPr="00922293" w:rsidRDefault="00780E61" w:rsidP="00780E61">
      <w:pPr>
        <w:spacing w:after="0"/>
        <w:ind w:left="120"/>
        <w:rPr>
          <w:lang w:val="ru-RU"/>
        </w:rPr>
      </w:pPr>
    </w:p>
    <w:p w:rsidR="00780E61" w:rsidRPr="00922293" w:rsidRDefault="00780E61" w:rsidP="00780E61">
      <w:pPr>
        <w:spacing w:after="0"/>
        <w:ind w:left="120"/>
        <w:rPr>
          <w:lang w:val="ru-RU"/>
        </w:rPr>
      </w:pPr>
    </w:p>
    <w:p w:rsidR="00780E61" w:rsidRPr="00922293" w:rsidRDefault="00780E61" w:rsidP="00780E6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227"/>
        <w:gridCol w:w="2835"/>
        <w:gridCol w:w="3282"/>
      </w:tblGrid>
      <w:tr w:rsidR="00780E61" w:rsidRPr="0040209D" w:rsidTr="00780E61">
        <w:tc>
          <w:tcPr>
            <w:tcW w:w="3227" w:type="dxa"/>
          </w:tcPr>
          <w:p w:rsidR="00780E61" w:rsidRPr="0040209D" w:rsidRDefault="00780E61" w:rsidP="00780E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80E61" w:rsidRPr="008944ED" w:rsidRDefault="00780E61" w:rsidP="00780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780E61" w:rsidRDefault="00780E61" w:rsidP="00780E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30.08.2024 г.</w:t>
            </w:r>
          </w:p>
          <w:p w:rsidR="00780E61" w:rsidRDefault="00780E61" w:rsidP="00780E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0E61" w:rsidRPr="0040209D" w:rsidRDefault="00780E61" w:rsidP="00780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80E61" w:rsidRPr="0040209D" w:rsidRDefault="00780E61" w:rsidP="00780E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</w:tcPr>
          <w:p w:rsidR="00780E61" w:rsidRDefault="00780E61" w:rsidP="00780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0E61" w:rsidRPr="008944ED" w:rsidRDefault="00780E61" w:rsidP="00780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80E61" w:rsidRDefault="00780E61" w:rsidP="00780E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0E61" w:rsidRPr="008944ED" w:rsidRDefault="00780E61" w:rsidP="00780E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Варнакова В.В.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780E61" w:rsidRDefault="00780E61" w:rsidP="00780E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42/1 от 30.08.2024г </w:t>
            </w:r>
          </w:p>
          <w:p w:rsidR="00780E61" w:rsidRPr="0040209D" w:rsidRDefault="00780E61" w:rsidP="00780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0E61" w:rsidRPr="00922293" w:rsidRDefault="00780E61" w:rsidP="00780E61">
      <w:pPr>
        <w:spacing w:after="0"/>
        <w:ind w:left="120"/>
        <w:rPr>
          <w:lang w:val="ru-RU"/>
        </w:rPr>
      </w:pPr>
    </w:p>
    <w:p w:rsidR="00780E61" w:rsidRPr="00922293" w:rsidRDefault="00780E61" w:rsidP="00780E61">
      <w:pPr>
        <w:spacing w:after="0"/>
        <w:ind w:left="120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‌</w:t>
      </w:r>
    </w:p>
    <w:p w:rsidR="00780E61" w:rsidRPr="00922293" w:rsidRDefault="00780E61" w:rsidP="00780E61">
      <w:pPr>
        <w:spacing w:after="0"/>
        <w:ind w:left="120"/>
        <w:rPr>
          <w:lang w:val="ru-RU"/>
        </w:rPr>
      </w:pPr>
    </w:p>
    <w:p w:rsidR="00780E61" w:rsidRPr="00922293" w:rsidRDefault="00780E61" w:rsidP="00780E61">
      <w:pPr>
        <w:spacing w:after="0"/>
        <w:ind w:left="120"/>
        <w:rPr>
          <w:lang w:val="ru-RU"/>
        </w:rPr>
      </w:pPr>
    </w:p>
    <w:p w:rsidR="00780E61" w:rsidRPr="00922293" w:rsidRDefault="00780E61" w:rsidP="00780E61">
      <w:pPr>
        <w:spacing w:after="0"/>
        <w:ind w:left="120"/>
        <w:rPr>
          <w:lang w:val="ru-RU"/>
        </w:rPr>
      </w:pPr>
    </w:p>
    <w:p w:rsidR="00780E61" w:rsidRPr="00922293" w:rsidRDefault="00780E61" w:rsidP="00780E61">
      <w:pPr>
        <w:spacing w:after="0" w:line="408" w:lineRule="auto"/>
        <w:ind w:left="120"/>
        <w:jc w:val="center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0E61" w:rsidRPr="00922293" w:rsidRDefault="00780E61" w:rsidP="00780E61">
      <w:pPr>
        <w:spacing w:after="0" w:line="408" w:lineRule="auto"/>
        <w:ind w:left="120"/>
        <w:jc w:val="center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2293">
        <w:rPr>
          <w:rFonts w:ascii="Times New Roman" w:hAnsi="Times New Roman"/>
          <w:color w:val="000000"/>
          <w:sz w:val="28"/>
          <w:lang w:val="ru-RU"/>
        </w:rPr>
        <w:t xml:space="preserve"> 3247781)</w:t>
      </w:r>
    </w:p>
    <w:p w:rsidR="00780E61" w:rsidRPr="00922293" w:rsidRDefault="00780E61" w:rsidP="00780E61">
      <w:pPr>
        <w:spacing w:after="0"/>
        <w:ind w:left="120"/>
        <w:jc w:val="center"/>
        <w:rPr>
          <w:lang w:val="ru-RU"/>
        </w:rPr>
      </w:pPr>
    </w:p>
    <w:p w:rsidR="00780E61" w:rsidRPr="00922293" w:rsidRDefault="00780E61" w:rsidP="00780E61">
      <w:pPr>
        <w:spacing w:after="0" w:line="408" w:lineRule="auto"/>
        <w:ind w:left="120"/>
        <w:jc w:val="center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780E61" w:rsidRPr="00922293" w:rsidRDefault="00780E61" w:rsidP="00780E61">
      <w:pPr>
        <w:spacing w:after="0" w:line="408" w:lineRule="auto"/>
        <w:ind w:left="120"/>
        <w:jc w:val="center"/>
        <w:rPr>
          <w:lang w:val="ru-RU"/>
        </w:rPr>
      </w:pPr>
      <w:r w:rsidRPr="0092229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222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9222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780E61" w:rsidRPr="00922293" w:rsidRDefault="00780E61" w:rsidP="00780E61">
      <w:pPr>
        <w:spacing w:after="0"/>
        <w:ind w:left="120"/>
        <w:jc w:val="center"/>
        <w:rPr>
          <w:lang w:val="ru-RU"/>
        </w:rPr>
      </w:pPr>
    </w:p>
    <w:p w:rsidR="00780E61" w:rsidRPr="00922293" w:rsidRDefault="00780E61" w:rsidP="00780E61">
      <w:pPr>
        <w:spacing w:after="0"/>
        <w:ind w:left="120"/>
        <w:jc w:val="center"/>
        <w:rPr>
          <w:lang w:val="ru-RU"/>
        </w:rPr>
      </w:pPr>
    </w:p>
    <w:p w:rsidR="00780E61" w:rsidRPr="00922293" w:rsidRDefault="00780E61" w:rsidP="00780E61">
      <w:pPr>
        <w:spacing w:after="0"/>
        <w:ind w:left="120"/>
        <w:jc w:val="center"/>
        <w:rPr>
          <w:lang w:val="ru-RU"/>
        </w:rPr>
      </w:pPr>
    </w:p>
    <w:p w:rsidR="00780E61" w:rsidRPr="00922293" w:rsidRDefault="00780E61" w:rsidP="00780E61">
      <w:pPr>
        <w:spacing w:after="0"/>
        <w:ind w:left="120"/>
        <w:jc w:val="center"/>
        <w:rPr>
          <w:lang w:val="ru-RU"/>
        </w:rPr>
      </w:pPr>
    </w:p>
    <w:p w:rsidR="00780E61" w:rsidRPr="00922293" w:rsidRDefault="00780E61" w:rsidP="00780E61">
      <w:pPr>
        <w:spacing w:after="0"/>
        <w:ind w:left="120"/>
        <w:jc w:val="center"/>
        <w:rPr>
          <w:lang w:val="ru-RU"/>
        </w:rPr>
      </w:pPr>
    </w:p>
    <w:p w:rsidR="00780E61" w:rsidRPr="00922293" w:rsidRDefault="00780E61" w:rsidP="00780E61">
      <w:pPr>
        <w:spacing w:after="0"/>
        <w:ind w:left="120"/>
        <w:jc w:val="center"/>
        <w:rPr>
          <w:lang w:val="ru-RU"/>
        </w:rPr>
      </w:pPr>
    </w:p>
    <w:p w:rsidR="00780E61" w:rsidRDefault="00780E61" w:rsidP="00780E61">
      <w:pPr>
        <w:spacing w:after="0"/>
        <w:rPr>
          <w:lang w:val="ru-RU"/>
        </w:rPr>
      </w:pPr>
    </w:p>
    <w:p w:rsidR="00780E61" w:rsidRDefault="00780E61" w:rsidP="00780E61">
      <w:pPr>
        <w:spacing w:after="0"/>
        <w:rPr>
          <w:lang w:val="ru-RU"/>
        </w:rPr>
      </w:pPr>
    </w:p>
    <w:p w:rsidR="00780E61" w:rsidRDefault="00780E61" w:rsidP="00780E61">
      <w:pPr>
        <w:spacing w:after="0"/>
        <w:rPr>
          <w:lang w:val="ru-RU"/>
        </w:rPr>
      </w:pPr>
    </w:p>
    <w:p w:rsidR="00780E61" w:rsidRDefault="00780E61" w:rsidP="00780E61">
      <w:pPr>
        <w:spacing w:after="0"/>
        <w:rPr>
          <w:lang w:val="ru-RU"/>
        </w:rPr>
      </w:pPr>
    </w:p>
    <w:p w:rsidR="00780E61" w:rsidRDefault="00780E61" w:rsidP="00780E61">
      <w:pPr>
        <w:spacing w:after="0"/>
        <w:rPr>
          <w:lang w:val="ru-RU"/>
        </w:rPr>
      </w:pPr>
    </w:p>
    <w:p w:rsidR="00780E61" w:rsidRDefault="00780E61" w:rsidP="00780E61">
      <w:pPr>
        <w:spacing w:after="0"/>
        <w:rPr>
          <w:lang w:val="ru-RU"/>
        </w:rPr>
      </w:pPr>
    </w:p>
    <w:p w:rsidR="00780E61" w:rsidRDefault="00780E61" w:rsidP="00780E61">
      <w:pPr>
        <w:spacing w:after="0"/>
        <w:rPr>
          <w:lang w:val="ru-RU"/>
        </w:rPr>
      </w:pPr>
    </w:p>
    <w:p w:rsidR="00780E61" w:rsidRDefault="00780E61" w:rsidP="00780E61">
      <w:pPr>
        <w:spacing w:after="0"/>
        <w:rPr>
          <w:lang w:val="ru-RU"/>
        </w:rPr>
      </w:pPr>
    </w:p>
    <w:p w:rsidR="00780E61" w:rsidRDefault="00780E61" w:rsidP="00780E61">
      <w:pPr>
        <w:spacing w:after="0"/>
        <w:rPr>
          <w:lang w:val="ru-RU"/>
        </w:rPr>
      </w:pPr>
    </w:p>
    <w:p w:rsidR="00780E61" w:rsidRDefault="00780E61" w:rsidP="00780E61">
      <w:pPr>
        <w:spacing w:after="0"/>
        <w:rPr>
          <w:lang w:val="ru-RU"/>
        </w:rPr>
      </w:pPr>
    </w:p>
    <w:p w:rsidR="00780E61" w:rsidRDefault="00780E61" w:rsidP="00780E61">
      <w:pPr>
        <w:spacing w:after="0"/>
        <w:rPr>
          <w:lang w:val="ru-RU"/>
        </w:rPr>
      </w:pPr>
    </w:p>
    <w:p w:rsidR="00780E61" w:rsidRDefault="00780E61" w:rsidP="00780E61">
      <w:pPr>
        <w:spacing w:after="0"/>
        <w:rPr>
          <w:lang w:val="ru-RU"/>
        </w:rPr>
      </w:pPr>
    </w:p>
    <w:p w:rsidR="00780E61" w:rsidRPr="00922293" w:rsidRDefault="00780E61" w:rsidP="00780E61">
      <w:pPr>
        <w:spacing w:after="0"/>
        <w:rPr>
          <w:lang w:val="ru-RU"/>
        </w:rPr>
      </w:pPr>
      <w:r w:rsidRPr="00922293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922293">
        <w:rPr>
          <w:rFonts w:ascii="Times New Roman" w:hAnsi="Times New Roman"/>
          <w:color w:val="000000"/>
          <w:sz w:val="28"/>
          <w:lang w:val="ru-RU"/>
        </w:rPr>
        <w:t>​</w:t>
      </w:r>
    </w:p>
    <w:p w:rsidR="00780E61" w:rsidRPr="00922293" w:rsidRDefault="00780E61" w:rsidP="00780E61">
      <w:pPr>
        <w:spacing w:after="0"/>
        <w:ind w:left="120"/>
        <w:rPr>
          <w:lang w:val="ru-RU"/>
        </w:rPr>
      </w:pPr>
    </w:p>
    <w:p w:rsidR="00045B44" w:rsidRPr="00780E61" w:rsidRDefault="00780E61" w:rsidP="00780E61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045B44" w:rsidRPr="00780E61">
          <w:pgSz w:w="11900" w:h="16840"/>
          <w:pgMar w:top="298" w:right="874" w:bottom="402" w:left="1440" w:header="720" w:footer="720" w:gutter="0"/>
          <w:cols w:space="720" w:equalWidth="0">
            <w:col w:w="9586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айша, 2024г</w:t>
      </w:r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1440" w:right="1440" w:bottom="1440" w:left="1440" w:header="720" w:footer="720" w:gutter="0"/>
          <w:cols w:space="720" w:equalWidth="0">
            <w:col w:w="9586"/>
          </w:cols>
          <w:docGrid w:linePitch="360"/>
        </w:sectPr>
      </w:pPr>
    </w:p>
    <w:p w:rsidR="00045B44" w:rsidRPr="00780E61" w:rsidRDefault="00780E61">
      <w:pPr>
        <w:autoSpaceDE w:val="0"/>
        <w:autoSpaceDN w:val="0"/>
        <w:spacing w:after="0" w:line="230" w:lineRule="auto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045B44" w:rsidRPr="00780E61" w:rsidRDefault="00780E61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английскому языку для обучающихся 6 классов составлена на основе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045B44" w:rsidRPr="00780E61" w:rsidRDefault="00780E61">
      <w:pPr>
        <w:autoSpaceDE w:val="0"/>
        <w:autoSpaceDN w:val="0"/>
        <w:spacing w:before="264" w:after="0" w:line="262" w:lineRule="auto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045B44" w:rsidRPr="00780E61" w:rsidRDefault="00780E61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других наук и становится важной составляющей базы для общего и специального образования.</w:t>
      </w:r>
    </w:p>
    <w:p w:rsidR="00045B44" w:rsidRPr="00780E61" w:rsidRDefault="00780E61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045B44" w:rsidRPr="00780E61" w:rsidRDefault="00780E61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045B44" w:rsidRPr="00780E61" w:rsidRDefault="00780E61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языками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045B44" w:rsidRPr="00780E61" w:rsidRDefault="00780E61">
      <w:pPr>
        <w:autoSpaceDE w:val="0"/>
        <w:autoSpaceDN w:val="0"/>
        <w:spacing w:before="262" w:after="0" w:line="230" w:lineRule="auto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  <w:proofErr w:type="gramEnd"/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436" w:right="650" w:bottom="356" w:left="666" w:header="720" w:footer="720" w:gutter="0"/>
          <w:cols w:space="720" w:equalWidth="0">
            <w:col w:w="10584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66" w:line="220" w:lineRule="exact"/>
        <w:rPr>
          <w:lang w:val="ru-RU"/>
        </w:rPr>
      </w:pPr>
    </w:p>
    <w:p w:rsidR="00045B44" w:rsidRPr="00780E61" w:rsidRDefault="00780E61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ств гр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ажданина, патриота; развития национального самосознания, стремления к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780E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proofErr w:type="gramEnd"/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дств пр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и получении и передаче информации.</w:t>
      </w:r>
    </w:p>
    <w:p w:rsidR="00045B44" w:rsidRPr="00780E61" w:rsidRDefault="00780E61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045B44" w:rsidRPr="00780E61" w:rsidRDefault="00780E61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компетентностный, системно-деятельностный, 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межкультурный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045B44" w:rsidRPr="00780E61" w:rsidRDefault="00780E61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</w:t>
      </w:r>
      <w:proofErr w:type="gramStart"/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«И</w:t>
      </w:r>
      <w:proofErr w:type="gramEnd"/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НОСТРАННЫЙ (АНГЛИЙСКИЙ) ЯЗЫК»</w:t>
      </w:r>
    </w:p>
    <w:p w:rsidR="00045B44" w:rsidRPr="00780E61" w:rsidRDefault="00780E61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6 классе отведено 102 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часа, по 3 часа в неделю.</w:t>
      </w:r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286" w:right="660" w:bottom="1440" w:left="666" w:header="720" w:footer="720" w:gutter="0"/>
          <w:cols w:space="720" w:equalWidth="0">
            <w:col w:w="10574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78" w:line="220" w:lineRule="exact"/>
        <w:rPr>
          <w:lang w:val="ru-RU"/>
        </w:rPr>
      </w:pPr>
    </w:p>
    <w:p w:rsidR="00045B44" w:rsidRPr="00780E61" w:rsidRDefault="00780E61">
      <w:pPr>
        <w:autoSpaceDE w:val="0"/>
        <w:autoSpaceDN w:val="0"/>
        <w:spacing w:after="0" w:line="230" w:lineRule="auto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45B44" w:rsidRPr="00780E61" w:rsidRDefault="00780E6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 в семье и с друзьями. Семейные праздники. Внешность и характер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человека/литературного персонажа. Досуг и увлечения/хобби современного подростка (чтение, кино, театр, спорт).</w:t>
      </w:r>
    </w:p>
    <w:p w:rsidR="00045B44" w:rsidRPr="00780E61" w:rsidRDefault="00780E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фитнес, сбалансированное питание.</w:t>
      </w:r>
    </w:p>
    <w:p w:rsidR="00045B44" w:rsidRPr="00780E61" w:rsidRDefault="00780E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045B44" w:rsidRPr="00780E61" w:rsidRDefault="00780E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Переписка с зарубежными сверстниками. Каникулы в различное время года. Виды отдыха.</w:t>
      </w:r>
    </w:p>
    <w:p w:rsidR="00045B44" w:rsidRPr="00780E61" w:rsidRDefault="00780E61">
      <w:pPr>
        <w:autoSpaceDE w:val="0"/>
        <w:autoSpaceDN w:val="0"/>
        <w:spacing w:before="70" w:after="0" w:line="230" w:lineRule="auto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Путешествия по России и зарубежным странам.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045B44" w:rsidRPr="00780E61" w:rsidRDefault="00780E6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Их географическое положение, столицы, население; официальные  языки, достопримечательности, культурные особенности (национальные праздники, традиции, обычаи).</w:t>
      </w:r>
      <w:proofErr w:type="gramEnd"/>
    </w:p>
    <w:p w:rsidR="00045B44" w:rsidRPr="00780E61" w:rsidRDefault="00780E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поэты, учёные.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780E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а именно умений вести: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этикетного характера: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— побуждение к действию: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обращаться с просьбой, вежливо соглашаться/не соглашаться выполнить просьбу;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приглашать собеседника к совместной деятельности, вежливо 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соглашаться/не соглашаться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предложение собеседника, объясняя причину своего решения;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расспрос: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045B44" w:rsidRPr="00780E61" w:rsidRDefault="00780E61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Вышеперечисленные умения диалогической речи развиваются в стандартных ситуациях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045B44" w:rsidRPr="00780E61" w:rsidRDefault="00780E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86" w:lineRule="auto"/>
        <w:ind w:right="864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780E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045B44" w:rsidRPr="00780E61" w:rsidRDefault="00780E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</w:t>
      </w:r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298" w:right="650" w:bottom="398" w:left="666" w:header="720" w:footer="720" w:gutter="0"/>
          <w:cols w:space="720" w:equalWidth="0">
            <w:col w:w="10584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66" w:line="220" w:lineRule="exact"/>
        <w:rPr>
          <w:lang w:val="ru-RU"/>
        </w:rPr>
      </w:pPr>
    </w:p>
    <w:p w:rsidR="00045B44" w:rsidRPr="00780E61" w:rsidRDefault="00780E61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045B44" w:rsidRPr="00780E61" w:rsidRDefault="00780E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7-8 фраз.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71" w:lineRule="auto"/>
        <w:ind w:right="1440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gramStart"/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045B44" w:rsidRPr="00780E61" w:rsidRDefault="00780E61">
      <w:pPr>
        <w:autoSpaceDE w:val="0"/>
        <w:autoSpaceDN w:val="0"/>
        <w:spacing w:before="70" w:after="0"/>
        <w:ind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опосредованном общении: дальнейшее развитие восприятия и понимания на слух 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несложных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45B44" w:rsidRPr="00780E61" w:rsidRDefault="00780E61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045B44" w:rsidRPr="00780E61" w:rsidRDefault="00780E6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информации, предполагает умение выделять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045B44" w:rsidRPr="00780E61" w:rsidRDefault="00780E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1,5 минуты.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45B44" w:rsidRPr="00780E61" w:rsidRDefault="00780E61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045B44" w:rsidRPr="00780E61" w:rsidRDefault="00780E6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:rsidR="00045B44" w:rsidRPr="00780E61" w:rsidRDefault="00780E61">
      <w:pPr>
        <w:autoSpaceDE w:val="0"/>
        <w:autoSpaceDN w:val="0"/>
        <w:spacing w:before="72" w:after="0"/>
        <w:ind w:firstLine="180"/>
        <w:rPr>
          <w:lang w:val="ru-RU"/>
        </w:rPr>
      </w:pP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  <w:proofErr w:type="gramEnd"/>
    </w:p>
    <w:p w:rsidR="00045B44" w:rsidRPr="00780E61" w:rsidRDefault="00780E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250-300 слов.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англоговорящих странах;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выражать благодарность, извинение; оформлять обращение, завершающую фразу и подпись в соответствии с нормами 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неофициального</w:t>
      </w:r>
      <w:proofErr w:type="gramEnd"/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286" w:right="682" w:bottom="428" w:left="666" w:header="720" w:footer="720" w:gutter="0"/>
          <w:cols w:space="720" w:equalWidth="0">
            <w:col w:w="10552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66" w:line="220" w:lineRule="exact"/>
        <w:rPr>
          <w:lang w:val="ru-RU"/>
        </w:rPr>
      </w:pPr>
    </w:p>
    <w:p w:rsidR="00045B44" w:rsidRPr="00780E61" w:rsidRDefault="00780E61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общения, принятыми в стране/странах изучаемого языка.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Объём письма — до 70 слов;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045B44" w:rsidRPr="00780E61" w:rsidRDefault="00780E61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45B44" w:rsidRPr="00780E61" w:rsidRDefault="00780E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95 слов.</w:t>
      </w:r>
    </w:p>
    <w:p w:rsidR="00045B44" w:rsidRPr="00780E61" w:rsidRDefault="00780E61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 различных сре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дств св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язи для обеспечения логичности и целостности высказывания.</w:t>
      </w:r>
    </w:p>
    <w:p w:rsidR="00045B44" w:rsidRPr="00780E61" w:rsidRDefault="00780E6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2" w:after="0" w:line="281" w:lineRule="auto"/>
        <w:ind w:right="864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суффикса -</w:t>
      </w:r>
      <w:r>
        <w:rPr>
          <w:rFonts w:ascii="Times New Roman" w:eastAsia="Times New Roman" w:hAnsi="Times New Roman"/>
          <w:color w:val="000000"/>
          <w:sz w:val="24"/>
        </w:rPr>
        <w:t>ing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reading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al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typical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ing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amazing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less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useless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ive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impressive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45B44" w:rsidRDefault="00780E61">
      <w:pPr>
        <w:autoSpaceDE w:val="0"/>
        <w:autoSpaceDN w:val="0"/>
        <w:spacing w:before="70" w:after="0" w:line="230" w:lineRule="auto"/>
        <w:ind w:left="180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Синонимы. Антонимы. Интернациональные слова.</w:t>
      </w:r>
      <w:proofErr w:type="gramEnd"/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>
        <w:tab/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which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045B44" w:rsidRPr="00780E61" w:rsidRDefault="00780E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eastAsia="Times New Roman" w:hAnsi="Times New Roman"/>
          <w:color w:val="000000"/>
          <w:sz w:val="24"/>
        </w:rPr>
        <w:t>for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since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045B44" w:rsidRPr="00780E61" w:rsidRDefault="00780E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конструкциями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not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45B44" w:rsidRPr="00780E61" w:rsidRDefault="00780E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Все типы вопросительных предложений (общий, специальный, альтернативный, разделительный</w:t>
      </w:r>
      <w:proofErr w:type="gramEnd"/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286" w:right="724" w:bottom="368" w:left="666" w:header="720" w:footer="720" w:gutter="0"/>
          <w:cols w:space="720" w:equalWidth="0">
            <w:col w:w="10510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66" w:line="220" w:lineRule="exact"/>
        <w:rPr>
          <w:lang w:val="ru-RU"/>
        </w:rPr>
      </w:pPr>
    </w:p>
    <w:p w:rsidR="00045B44" w:rsidRDefault="00780E61">
      <w:pPr>
        <w:autoSpaceDE w:val="0"/>
        <w:autoSpaceDN w:val="0"/>
        <w:spacing w:after="0" w:line="230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вопросы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) в Present/Past Continuous Tense.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видо-временных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45B44" w:rsidRDefault="00780E61">
      <w:pPr>
        <w:autoSpaceDE w:val="0"/>
        <w:autoSpaceDN w:val="0"/>
        <w:spacing w:before="70" w:after="0" w:line="262" w:lineRule="auto"/>
        <w:ind w:left="180" w:right="1440"/>
      </w:pPr>
      <w:r>
        <w:rPr>
          <w:rFonts w:ascii="Times New Roman" w:eastAsia="Times New Roman" w:hAnsi="Times New Roman"/>
          <w:color w:val="000000"/>
          <w:sz w:val="24"/>
        </w:rPr>
        <w:t xml:space="preserve">Модальные глаголы и их эквиваленты (can/be able to, must/ have to, may, should, need).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Слова, выражающие количество (little/a little, few/a few).</w:t>
      </w:r>
      <w:proofErr w:type="gramEnd"/>
    </w:p>
    <w:p w:rsidR="00045B44" w:rsidRDefault="00780E61">
      <w:pPr>
        <w:autoSpaceDE w:val="0"/>
        <w:autoSpaceDN w:val="0"/>
        <w:spacing w:before="70" w:after="0" w:line="27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Возвратные, неопределённые местоимения (some, any)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предложениях.</w:t>
      </w:r>
    </w:p>
    <w:p w:rsidR="00045B44" w:rsidRPr="00780E61" w:rsidRDefault="00780E6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Числительные для обозначения дат и больших чисел (100-1000).</w:t>
      </w:r>
    </w:p>
    <w:p w:rsidR="00045B44" w:rsidRPr="00780E61" w:rsidRDefault="00780E61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045B44" w:rsidRPr="00780E61" w:rsidRDefault="00780E61">
      <w:pPr>
        <w:autoSpaceDE w:val="0"/>
        <w:autoSpaceDN w:val="0"/>
        <w:spacing w:before="192" w:after="0" w:line="271" w:lineRule="auto"/>
        <w:ind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045B44" w:rsidRPr="00780E61" w:rsidRDefault="00780E6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045B44" w:rsidRPr="00780E61" w:rsidRDefault="00780E6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  <w:proofErr w:type="gramEnd"/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наиболее известные достопримечательности;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045B44" w:rsidRPr="00780E61" w:rsidRDefault="00780E61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:rsidR="00045B44" w:rsidRPr="00780E61" w:rsidRDefault="00780E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 догадки, в том числе контекстуальной.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286" w:right="678" w:bottom="1208" w:left="666" w:header="720" w:footer="720" w:gutter="0"/>
          <w:cols w:space="720" w:equalWidth="0">
            <w:col w:w="10556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78" w:line="220" w:lineRule="exact"/>
        <w:rPr>
          <w:lang w:val="ru-RU"/>
        </w:rPr>
      </w:pPr>
    </w:p>
    <w:p w:rsidR="00045B44" w:rsidRPr="00780E61" w:rsidRDefault="00780E61">
      <w:pPr>
        <w:autoSpaceDE w:val="0"/>
        <w:autoSpaceDN w:val="0"/>
        <w:spacing w:after="0" w:line="230" w:lineRule="auto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6 классе направлено на достижение 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45B44" w:rsidRPr="00780E61" w:rsidRDefault="00780E61">
      <w:pPr>
        <w:autoSpaceDE w:val="0"/>
        <w:autoSpaceDN w:val="0"/>
        <w:spacing w:before="262" w:after="0" w:line="230" w:lineRule="auto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45B44" w:rsidRPr="00780E61" w:rsidRDefault="00780E61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(волонтёрство, помощь людям, нуждающимся в ней).</w:t>
      </w:r>
      <w:proofErr w:type="gramEnd"/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 воспитания</w:t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298" w:right="650" w:bottom="420" w:left="666" w:header="720" w:footer="720" w:gutter="0"/>
          <w:cols w:space="720" w:equalWidth="0">
            <w:col w:w="10584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78" w:line="220" w:lineRule="exact"/>
        <w:rPr>
          <w:lang w:val="ru-RU"/>
        </w:rPr>
      </w:pPr>
    </w:p>
    <w:p w:rsidR="00045B44" w:rsidRPr="00780E61" w:rsidRDefault="00780E61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298" w:right="640" w:bottom="428" w:left="666" w:header="720" w:footer="720" w:gutter="0"/>
          <w:cols w:space="720" w:equalWidth="0">
            <w:col w:w="10594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66" w:line="220" w:lineRule="exact"/>
        <w:rPr>
          <w:lang w:val="ru-RU"/>
        </w:rPr>
      </w:pPr>
    </w:p>
    <w:p w:rsidR="00045B44" w:rsidRPr="00780E61" w:rsidRDefault="00780E61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деятельности, а также в рамках социального взаимодействия с людьми из другой культурной среды;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умение анализировать и выявлять взаимосвязи природы, общества и экономики;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045B44" w:rsidRPr="00780E61" w:rsidRDefault="00780E61">
      <w:pPr>
        <w:autoSpaceDE w:val="0"/>
        <w:autoSpaceDN w:val="0"/>
        <w:spacing w:before="264" w:after="0" w:line="230" w:lineRule="auto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68" w:after="0" w:line="262" w:lineRule="auto"/>
        <w:ind w:right="576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045B44" w:rsidRPr="00780E61" w:rsidRDefault="00780E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6" w:lineRule="auto"/>
        <w:ind w:right="576"/>
        <w:rPr>
          <w:lang w:val="ru-RU"/>
        </w:rPr>
      </w:pP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  базовые логические действия: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выявлять дефицит информации, данных, необходимых для решения поставленной задачи;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выявлять причинно-следственные связи при изучении явлений и процессов;</w:t>
      </w:r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286" w:right="654" w:bottom="452" w:left="666" w:header="720" w:footer="720" w:gutter="0"/>
          <w:cols w:space="720" w:equalWidth="0">
            <w:col w:w="10580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78" w:line="220" w:lineRule="exact"/>
        <w:rPr>
          <w:lang w:val="ru-RU"/>
        </w:rPr>
      </w:pPr>
    </w:p>
    <w:p w:rsidR="00045B44" w:rsidRPr="00780E61" w:rsidRDefault="00780E61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   базовые исследовательские действия: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   работа с информацией: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обучающихся.</w:t>
      </w:r>
    </w:p>
    <w:p w:rsidR="00045B44" w:rsidRPr="00780E61" w:rsidRDefault="00780E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  общение: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и(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или) дискуссии задавать вопросы по существу обсуждаемой темы и высказывать</w:t>
      </w:r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298" w:right="822" w:bottom="356" w:left="666" w:header="720" w:footer="720" w:gutter="0"/>
          <w:cols w:space="720" w:equalWidth="0">
            <w:col w:w="10412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66" w:line="220" w:lineRule="exact"/>
        <w:rPr>
          <w:lang w:val="ru-RU"/>
        </w:rPr>
      </w:pPr>
    </w:p>
    <w:p w:rsidR="00045B44" w:rsidRPr="00780E61" w:rsidRDefault="00780E61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идеи, нацеленные на решение задачи и поддержание благожелательности общения;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  <w:proofErr w:type="gramEnd"/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   совместная деятельность: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поручения, подчиняться;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045B44" w:rsidRPr="00780E61" w:rsidRDefault="00780E6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80E6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  самоорганизация: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решение;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3" w:lineRule="auto"/>
        <w:ind w:right="576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   самоконтроль: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286" w:right="688" w:bottom="368" w:left="666" w:header="720" w:footer="720" w:gutter="0"/>
          <w:cols w:space="720" w:equalWidth="0">
            <w:col w:w="10546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78" w:line="220" w:lineRule="exact"/>
        <w:rPr>
          <w:lang w:val="ru-RU"/>
        </w:rPr>
      </w:pPr>
    </w:p>
    <w:p w:rsidR="00045B44" w:rsidRPr="00780E61" w:rsidRDefault="00780E61">
      <w:pPr>
        <w:tabs>
          <w:tab w:val="left" w:pos="180"/>
        </w:tabs>
        <w:autoSpaceDE w:val="0"/>
        <w:autoSpaceDN w:val="0"/>
        <w:spacing w:after="0" w:line="271" w:lineRule="auto"/>
        <w:ind w:right="720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условиям;</w:t>
      </w:r>
    </w:p>
    <w:p w:rsidR="00045B44" w:rsidRPr="00780E61" w:rsidRDefault="00780E61">
      <w:pPr>
        <w:autoSpaceDE w:val="0"/>
        <w:autoSpaceDN w:val="0"/>
        <w:spacing w:before="190" w:after="0" w:line="281" w:lineRule="auto"/>
        <w:ind w:left="180" w:right="2016"/>
        <w:rPr>
          <w:lang w:val="ru-RU"/>
        </w:rPr>
      </w:pP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   эмоциональный интеллект: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выявлять и анализировать причины эмоций;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другого; регулировать способ выражения эмоций;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    принятие себя и других: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045B44" w:rsidRPr="00780E61" w:rsidRDefault="00780E6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45B44" w:rsidRPr="00780E61" w:rsidRDefault="00780E61">
      <w:pPr>
        <w:autoSpaceDE w:val="0"/>
        <w:autoSpaceDN w:val="0"/>
        <w:spacing w:before="262" w:after="0" w:line="230" w:lineRule="auto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45B44" w:rsidRPr="00780E61" w:rsidRDefault="00780E61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7-8 фраз); кратко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результаты  выполненной проектной работы (объём — 7-8 фраз);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аудирование: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>воспринимать на слух и понимать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 </w:t>
      </w: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смысловоечтение: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несплошные тексты (таблицы) и понимать представленную в них информацию;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определять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тему текста по заголовку;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анкеты и формуляры в соответствии с нормами речевого этикета,</w:t>
      </w:r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298" w:right="676" w:bottom="438" w:left="666" w:header="720" w:footer="720" w:gutter="0"/>
          <w:cols w:space="720" w:equalWidth="0">
            <w:col w:w="10558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66" w:line="220" w:lineRule="exact"/>
        <w:rPr>
          <w:lang w:val="ru-RU"/>
        </w:rPr>
      </w:pPr>
    </w:p>
    <w:p w:rsidR="00045B44" w:rsidRPr="00780E61" w:rsidRDefault="00780E61">
      <w:pPr>
        <w:autoSpaceDE w:val="0"/>
        <w:autoSpaceDN w:val="0"/>
        <w:spacing w:after="0"/>
        <w:rPr>
          <w:lang w:val="ru-RU"/>
        </w:rPr>
      </w:pP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принятыми в стране/странах изучаемого языка, с указанием личной информации;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70 слов);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небольшое письменное высказывание с опорой на образец, план, ключевые слова, картинку (объём высказывания — до 70 слов);</w:t>
      </w:r>
      <w:proofErr w:type="gramEnd"/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>различать на слух и адекватно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без ошибок, ведущих к сбою коммуникации,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>применятьправила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отсутствия фразового ударения на служебных словах;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навыками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proofErr w:type="gramEnd"/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спользовать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оформлять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характера;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800 лексических единиц (слов, словосочетаний, речевых клише) и правильно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>употреблять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 </w:t>
      </w: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eastAsia="Times New Roman" w:hAnsi="Times New Roman"/>
          <w:color w:val="000000"/>
          <w:sz w:val="24"/>
        </w:rPr>
        <w:t>ing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прилагательные с помощью суффиксов -</w:t>
      </w:r>
      <w:r>
        <w:rPr>
          <w:rFonts w:ascii="Times New Roman" w:eastAsia="Times New Roman" w:hAnsi="Times New Roman"/>
          <w:color w:val="000000"/>
          <w:sz w:val="24"/>
        </w:rPr>
        <w:t>ing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less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ive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al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синонимы, антонимы и интернациональные слова;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различные средства связи для обеспечения целостности высказывания;</w:t>
      </w:r>
      <w:proofErr w:type="gramEnd"/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780E61">
        <w:rPr>
          <w:lang w:val="ru-RU"/>
        </w:rPr>
        <w:tab/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- сложноподчинённые предложения с придаточными определительными с союзными словами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which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- сложноподчинённые предложения с придаточными времени с союзами </w:t>
      </w:r>
      <w:r>
        <w:rPr>
          <w:rFonts w:ascii="Times New Roman" w:eastAsia="Times New Roman" w:hAnsi="Times New Roman"/>
          <w:color w:val="000000"/>
          <w:sz w:val="24"/>
        </w:rPr>
        <w:t>for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since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конструкциями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not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видо-временных  формах  действительного  залога в изъявительном  наклонении 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- все типы вопросительных предложений (общий, специальный, альтернативный, разделительный вопросы)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- модальные глаголы и их эквиваленты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able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must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may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should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need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proofErr w:type="gramEnd"/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c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лова</w:t>
      </w:r>
      <w:proofErr w:type="gramEnd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, выражающие количество (</w:t>
      </w:r>
      <w:r>
        <w:rPr>
          <w:rFonts w:ascii="Times New Roman" w:eastAsia="Times New Roman" w:hAnsi="Times New Roman"/>
          <w:color w:val="000000"/>
          <w:sz w:val="24"/>
        </w:rPr>
        <w:t>little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little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few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few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- возвратные, неопределённые местоимения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производные (</w:t>
      </w:r>
      <w:r>
        <w:rPr>
          <w:rFonts w:ascii="Times New Roman" w:eastAsia="Times New Roman" w:hAnsi="Times New Roman"/>
          <w:color w:val="000000"/>
          <w:sz w:val="24"/>
        </w:rPr>
        <w:t>somebody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anybody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something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anything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etc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.) </w:t>
      </w:r>
      <w:r>
        <w:rPr>
          <w:rFonts w:ascii="Times New Roman" w:eastAsia="Times New Roman" w:hAnsi="Times New Roman"/>
          <w:color w:val="000000"/>
          <w:sz w:val="24"/>
        </w:rPr>
        <w:t>every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производные (</w:t>
      </w:r>
      <w:r>
        <w:rPr>
          <w:rFonts w:ascii="Times New Roman" w:eastAsia="Times New Roman" w:hAnsi="Times New Roman"/>
          <w:color w:val="000000"/>
          <w:sz w:val="24"/>
        </w:rPr>
        <w:t>everybody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everything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etc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.) в повествовательных (утвердительных и отрицательных) и вопросительных предложениях;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- числительные для обозначения дат и больших чисел (100-1000);</w:t>
      </w:r>
    </w:p>
    <w:p w:rsidR="00045B44" w:rsidRPr="00780E61" w:rsidRDefault="00780E61">
      <w:pPr>
        <w:autoSpaceDE w:val="0"/>
        <w:autoSpaceDN w:val="0"/>
        <w:spacing w:before="190" w:after="0" w:line="262" w:lineRule="auto"/>
        <w:ind w:left="180" w:right="1152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отдельные социокультурные элементы речевого поведенческого этикета </w:t>
      </w: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286" w:right="648" w:bottom="368" w:left="666" w:header="720" w:footer="720" w:gutter="0"/>
          <w:cols w:space="720" w:equalWidth="0">
            <w:col w:w="10586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66" w:line="220" w:lineRule="exact"/>
        <w:rPr>
          <w:lang w:val="ru-RU"/>
        </w:rPr>
      </w:pPr>
    </w:p>
    <w:p w:rsidR="00045B44" w:rsidRPr="00780E61" w:rsidRDefault="00780E61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proofErr w:type="gramStart"/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стране/странах изучаемого языка в рамках тематического содержания речи;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780E61">
        <w:rPr>
          <w:lang w:val="ru-RU"/>
        </w:rPr>
        <w:br/>
      </w: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кратко представлять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Россию и страну/страны изучаемого языка;</w:t>
      </w:r>
      <w:proofErr w:type="gramEnd"/>
    </w:p>
    <w:p w:rsidR="00045B44" w:rsidRPr="00780E61" w:rsidRDefault="00780E61">
      <w:pPr>
        <w:autoSpaceDE w:val="0"/>
        <w:autoSpaceDN w:val="0"/>
        <w:spacing w:before="190" w:after="0"/>
        <w:ind w:firstLine="180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045B44" w:rsidRPr="00780E61" w:rsidRDefault="00780E61">
      <w:pPr>
        <w:autoSpaceDE w:val="0"/>
        <w:autoSpaceDN w:val="0"/>
        <w:spacing w:before="192" w:after="0" w:line="262" w:lineRule="auto"/>
        <w:jc w:val="center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7)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8)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иноязычные словари и справочники, в том числе информационно-справочные системы в электронной форме;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9)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>достигать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045B44" w:rsidRPr="00780E61" w:rsidRDefault="00780E61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780E61">
        <w:rPr>
          <w:lang w:val="ru-RU"/>
        </w:rPr>
        <w:tab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780E6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286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64" w:line="220" w:lineRule="exact"/>
        <w:rPr>
          <w:lang w:val="ru-RU"/>
        </w:rPr>
      </w:pPr>
    </w:p>
    <w:p w:rsidR="00045B44" w:rsidRDefault="00780E61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6976"/>
        <w:gridCol w:w="528"/>
        <w:gridCol w:w="1106"/>
        <w:gridCol w:w="1140"/>
        <w:gridCol w:w="864"/>
        <w:gridCol w:w="1370"/>
        <w:gridCol w:w="1452"/>
        <w:gridCol w:w="1682"/>
      </w:tblGrid>
      <w:tr w:rsidR="00045B44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045B44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44" w:rsidRDefault="00045B4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44" w:rsidRDefault="00045B4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44" w:rsidRDefault="00045B4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44" w:rsidRDefault="00045B4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44" w:rsidRDefault="00045B4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44" w:rsidRDefault="00045B44"/>
        </w:tc>
      </w:tr>
      <w:tr w:rsidR="00045B44">
        <w:trPr>
          <w:trHeight w:hRule="exact" w:val="207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66" w:after="0" w:line="247" w:lineRule="auto"/>
              <w:ind w:left="72"/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Семейные праздники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01.09.2022 23.09.20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Лексическая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Входная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study-languages.com funenglishgames.com TestEdu.ru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fluentenglish.ru</w:t>
            </w:r>
          </w:p>
        </w:tc>
      </w:tr>
      <w:tr w:rsidR="00045B44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66" w:after="0" w:line="252" w:lineRule="auto"/>
              <w:ind w:left="72" w:right="4464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Внешность и характер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26.09.2022 12.10.202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Письменная речь;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Презентации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Youtube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realenglish.com</w:t>
            </w:r>
          </w:p>
        </w:tc>
      </w:tr>
      <w:tr w:rsidR="00045B44">
        <w:trPr>
          <w:trHeight w:hRule="exact" w:val="2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13.10.2022 08.11.2022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TestEdu.ru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fluentenglish.ru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cambridgeenglish.org.ru listen-to-englsih.com</w:t>
            </w:r>
          </w:p>
        </w:tc>
      </w:tr>
      <w:tr w:rsidR="00045B44">
        <w:trPr>
          <w:trHeight w:hRule="exact" w:val="148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09.11.2022 30.11.2022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Презентации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Youtube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realenglish.com</w:t>
            </w:r>
          </w:p>
        </w:tc>
      </w:tr>
    </w:tbl>
    <w:p w:rsidR="00045B44" w:rsidRDefault="00045B44">
      <w:pPr>
        <w:autoSpaceDE w:val="0"/>
        <w:autoSpaceDN w:val="0"/>
        <w:spacing w:after="0" w:line="14" w:lineRule="exact"/>
      </w:pPr>
    </w:p>
    <w:p w:rsidR="00045B44" w:rsidRDefault="00045B44">
      <w:pPr>
        <w:sectPr w:rsidR="00045B44">
          <w:pgSz w:w="16840" w:h="11900"/>
          <w:pgMar w:top="282" w:right="640" w:bottom="1192" w:left="666" w:header="720" w:footer="720" w:gutter="0"/>
          <w:cols w:space="720" w:equalWidth="0">
            <w:col w:w="15534"/>
          </w:cols>
          <w:docGrid w:linePitch="360"/>
        </w:sectPr>
      </w:pPr>
    </w:p>
    <w:p w:rsidR="00045B44" w:rsidRDefault="00045B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6976"/>
        <w:gridCol w:w="528"/>
        <w:gridCol w:w="1106"/>
        <w:gridCol w:w="1140"/>
        <w:gridCol w:w="864"/>
        <w:gridCol w:w="1370"/>
        <w:gridCol w:w="1452"/>
        <w:gridCol w:w="1682"/>
      </w:tblGrid>
      <w:tr w:rsidR="00045B44">
        <w:trPr>
          <w:trHeight w:hRule="exact" w:val="209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01.12.2022 16.12.2022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Лексическая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Youtube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realenglish.com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study-languages.com funenglishgames.com</w:t>
            </w:r>
          </w:p>
        </w:tc>
      </w:tr>
      <w:tr w:rsidR="00045B44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86" w:after="0" w:line="254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Школа. Школьная жизнь, школьная форма,изучаемые предметы, любимый предмет, правила поведения в школе</w:t>
            </w:r>
            <w:proofErr w:type="gramStart"/>
            <w:r w:rsidRPr="00780E61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.П</w:t>
            </w:r>
            <w:proofErr w:type="gramEnd"/>
            <w:r w:rsidRPr="00780E61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ереписка с зарубежными сверстниками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19.12.2022 20.01.2023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Презентации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listen-to-englsih.com study-languages.com</w:t>
            </w:r>
          </w:p>
        </w:tc>
      </w:tr>
      <w:tr w:rsidR="00045B44">
        <w:trPr>
          <w:trHeight w:hRule="exact" w:val="15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88" w:after="0" w:line="233" w:lineRule="auto"/>
              <w:ind w:left="72"/>
            </w:pPr>
            <w:r w:rsidRPr="00780E61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 отдыха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23.01.2023 14.02.2023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Презентации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Youtube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realenglish.com</w:t>
            </w:r>
          </w:p>
        </w:tc>
      </w:tr>
      <w:tr w:rsidR="00045B44">
        <w:trPr>
          <w:trHeight w:hRule="exact" w:val="265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86" w:after="0" w:line="233" w:lineRule="auto"/>
              <w:ind w:left="72"/>
            </w:pPr>
            <w:r w:rsidRPr="00780E61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Кдимат, погода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15.02.2023 01.03.2023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Презентации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Youtube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realenglish.com</w:t>
            </w:r>
          </w:p>
        </w:tc>
      </w:tr>
      <w:tr w:rsidR="00045B44">
        <w:trPr>
          <w:trHeight w:hRule="exact" w:val="148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Жизнь в городе/сельской местности. Описание родного города/села.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02.03.2023 24.03.2023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Орфография и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TestEdu.ru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fluentenglish.ru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cambridgeenglish.org.ru listen-to-englsih.com</w:t>
            </w:r>
          </w:p>
        </w:tc>
      </w:tr>
    </w:tbl>
    <w:p w:rsidR="00045B44" w:rsidRDefault="00045B44">
      <w:pPr>
        <w:autoSpaceDE w:val="0"/>
        <w:autoSpaceDN w:val="0"/>
        <w:spacing w:after="0" w:line="14" w:lineRule="exact"/>
      </w:pPr>
    </w:p>
    <w:p w:rsidR="00045B44" w:rsidRDefault="00045B44">
      <w:pPr>
        <w:sectPr w:rsidR="00045B44">
          <w:pgSz w:w="16840" w:h="11900"/>
          <w:pgMar w:top="284" w:right="640" w:bottom="844" w:left="666" w:header="720" w:footer="720" w:gutter="0"/>
          <w:cols w:space="720" w:equalWidth="0">
            <w:col w:w="15534"/>
          </w:cols>
          <w:docGrid w:linePitch="360"/>
        </w:sectPr>
      </w:pPr>
    </w:p>
    <w:p w:rsidR="00045B44" w:rsidRDefault="00045B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6976"/>
        <w:gridCol w:w="528"/>
        <w:gridCol w:w="1106"/>
        <w:gridCol w:w="1140"/>
        <w:gridCol w:w="864"/>
        <w:gridCol w:w="1370"/>
        <w:gridCol w:w="1452"/>
        <w:gridCol w:w="1682"/>
      </w:tblGrid>
      <w:tr w:rsidR="00045B44">
        <w:trPr>
          <w:trHeight w:hRule="exact" w:val="26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88" w:after="0" w:line="262" w:lineRule="auto"/>
              <w:ind w:left="72" w:right="144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Родная страна и страна/страны изучаемого языка</w:t>
            </w:r>
            <w:proofErr w:type="gramStart"/>
            <w:r w:rsidRPr="00780E61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.И</w:t>
            </w:r>
            <w:proofErr w:type="gramEnd"/>
            <w:r w:rsidRPr="00780E61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х географическое положение, столицы, население; официальные языки;достопримечательности;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03.04.2023 26.04.2023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Промежутоная аттестация;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worldoftales.com rhymes.org.uk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fairytales.com</w:t>
            </w:r>
          </w:p>
        </w:tc>
      </w:tr>
      <w:tr w:rsidR="00045B44">
        <w:trPr>
          <w:trHeight w:hRule="exact" w:val="226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учёные,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27.04.2023 31.05.2023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780E61">
              <w:rPr>
                <w:lang w:val="ru-RU"/>
              </w:rPr>
              <w:br/>
            </w: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real-english.com britishcouncil.org rhymes.org.uk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youtube.ru</w:t>
            </w:r>
          </w:p>
        </w:tc>
      </w:tr>
      <w:tr w:rsidR="00045B44">
        <w:trPr>
          <w:trHeight w:hRule="exact" w:val="328"/>
        </w:trPr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045B44"/>
        </w:tc>
      </w:tr>
    </w:tbl>
    <w:p w:rsidR="00045B44" w:rsidRDefault="00045B44">
      <w:pPr>
        <w:autoSpaceDE w:val="0"/>
        <w:autoSpaceDN w:val="0"/>
        <w:spacing w:after="0" w:line="14" w:lineRule="exact"/>
      </w:pPr>
    </w:p>
    <w:p w:rsidR="00045B44" w:rsidRDefault="00045B44">
      <w:pPr>
        <w:sectPr w:rsidR="00045B44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045B44" w:rsidRDefault="00045B44">
      <w:pPr>
        <w:autoSpaceDE w:val="0"/>
        <w:autoSpaceDN w:val="0"/>
        <w:spacing w:after="78" w:line="220" w:lineRule="exact"/>
      </w:pPr>
    </w:p>
    <w:p w:rsidR="00045B44" w:rsidRDefault="00780E6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1512"/>
        <w:gridCol w:w="8254"/>
      </w:tblGrid>
      <w:tr w:rsidR="00045B44">
        <w:trPr>
          <w:trHeight w:hRule="exact" w:val="492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8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</w:tr>
      <w:tr w:rsidR="00045B4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44" w:rsidRDefault="00045B44"/>
        </w:tc>
        <w:tc>
          <w:tcPr>
            <w:tcW w:w="8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44" w:rsidRDefault="00045B44"/>
        </w:tc>
      </w:tr>
      <w:tr w:rsidR="00045B44">
        <w:trPr>
          <w:trHeight w:hRule="exact" w:val="50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Входная диагностика</w:t>
            </w:r>
          </w:p>
        </w:tc>
      </w:tr>
      <w:tr w:rsidR="00045B44">
        <w:trPr>
          <w:trHeight w:hRule="exact" w:val="466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Семья. Семейное древо</w:t>
            </w:r>
          </w:p>
        </w:tc>
      </w:tr>
      <w:tr w:rsidR="00045B44">
        <w:trPr>
          <w:trHeight w:hRule="exact" w:val="47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Члены семьи</w:t>
            </w:r>
          </w:p>
        </w:tc>
      </w:tr>
      <w:tr w:rsidR="00045B44">
        <w:trPr>
          <w:trHeight w:hRule="exact" w:val="40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Взаимоотношения членов семьи</w:t>
            </w:r>
          </w:p>
        </w:tc>
      </w:tr>
      <w:tr w:rsidR="00045B44">
        <w:trPr>
          <w:trHeight w:hRule="exact" w:val="37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Взаимоотношения с друзьями</w:t>
            </w:r>
          </w:p>
        </w:tc>
      </w:tr>
      <w:tr w:rsidR="00045B44">
        <w:trPr>
          <w:trHeight w:hRule="exact" w:val="3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 с новым другом</w:t>
            </w:r>
          </w:p>
        </w:tc>
      </w:tr>
      <w:tr w:rsidR="00045B44" w:rsidRPr="00780E61">
        <w:trPr>
          <w:trHeight w:hRule="exact" w:val="483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Семейные праздники.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Подготовка к празднику.</w:t>
            </w:r>
          </w:p>
        </w:tc>
      </w:tr>
      <w:tr w:rsidR="00045B44">
        <w:trPr>
          <w:trHeight w:hRule="exact" w:val="38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Празднование</w:t>
            </w:r>
          </w:p>
        </w:tc>
      </w:tr>
      <w:tr w:rsidR="00045B44">
        <w:trPr>
          <w:trHeight w:hRule="exact" w:val="33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Особые дни</w:t>
            </w:r>
          </w:p>
        </w:tc>
      </w:tr>
      <w:tr w:rsidR="00045B44" w:rsidRPr="00780E61">
        <w:trPr>
          <w:trHeight w:hRule="exact" w:val="477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"Взаимоотношения в семье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Контрольная работа.</w:t>
            </w:r>
            <w:r w:rsidRPr="00780E61">
              <w:rPr>
                <w:lang w:val="ru-RU"/>
              </w:rPr>
              <w:br/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Внешность человека</w:t>
            </w:r>
          </w:p>
        </w:tc>
      </w:tr>
      <w:tr w:rsidR="00045B44">
        <w:trPr>
          <w:trHeight w:hRule="exact" w:val="459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Описание внешности </w:t>
            </w:r>
            <w:r>
              <w:br/>
            </w:r>
          </w:p>
        </w:tc>
      </w:tr>
      <w:tr w:rsidR="00045B44">
        <w:trPr>
          <w:trHeight w:hRule="exact" w:val="9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 человека</w:t>
            </w:r>
          </w:p>
        </w:tc>
      </w:tr>
      <w:tr w:rsidR="00045B44">
        <w:trPr>
          <w:trHeight w:hRule="exact" w:val="50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Описание характера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 персонажа.</w:t>
            </w:r>
            <w:r>
              <w:br/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Моя внешность</w:t>
            </w:r>
          </w:p>
        </w:tc>
      </w:tr>
      <w:tr w:rsidR="00045B44">
        <w:trPr>
          <w:trHeight w:hRule="exact" w:val="45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Чувства и настроение человека</w:t>
            </w:r>
          </w:p>
        </w:tc>
      </w:tr>
      <w:tr w:rsidR="00045B44" w:rsidRPr="00780E61">
        <w:trPr>
          <w:trHeight w:hRule="exact" w:val="45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"Внешность и характер человека</w:t>
            </w:r>
            <w:proofErr w:type="gramStart"/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</w:t>
            </w:r>
            <w:proofErr w:type="gramEnd"/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досуг</w:t>
            </w:r>
          </w:p>
        </w:tc>
      </w:tr>
      <w:tr w:rsidR="00045B44">
        <w:trPr>
          <w:trHeight w:hRule="exact" w:val="42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firstLineChars="50" w:firstLine="12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любимый день недели</w:t>
            </w:r>
          </w:p>
        </w:tc>
      </w:tr>
    </w:tbl>
    <w:p w:rsidR="00045B44" w:rsidRDefault="00045B44">
      <w:pPr>
        <w:autoSpaceDE w:val="0"/>
        <w:autoSpaceDN w:val="0"/>
        <w:spacing w:after="0" w:line="14" w:lineRule="exact"/>
      </w:pPr>
    </w:p>
    <w:p w:rsidR="00045B44" w:rsidRDefault="00045B44">
      <w:pPr>
        <w:sectPr w:rsidR="00045B44">
          <w:pgSz w:w="11900" w:h="16840"/>
          <w:pgMar w:top="298" w:right="650" w:bottom="302" w:left="666" w:header="720" w:footer="720" w:gutter="0"/>
          <w:cols w:space="720" w:equalWidth="0">
            <w:col w:w="10584"/>
          </w:cols>
          <w:docGrid w:linePitch="360"/>
        </w:sectPr>
      </w:pPr>
    </w:p>
    <w:p w:rsidR="00045B44" w:rsidRDefault="00045B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512"/>
        <w:gridCol w:w="8274"/>
      </w:tblGrid>
      <w:tr w:rsidR="00045B44">
        <w:trPr>
          <w:trHeight w:hRule="exact" w:val="51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предпочтения</w:t>
            </w:r>
          </w:p>
        </w:tc>
      </w:tr>
      <w:tr w:rsidR="00045B44" w:rsidRPr="00780E61">
        <w:trPr>
          <w:trHeight w:hRule="exact" w:val="47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Жизнь подростков в стране изучаемого языка</w:t>
            </w:r>
          </w:p>
        </w:tc>
      </w:tr>
      <w:tr w:rsidR="00045B44" w:rsidRPr="00780E61">
        <w:trPr>
          <w:trHeight w:hRule="exact" w:val="49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Назначение 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тречи/отказ от встречи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Мои предпочтения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 музей, цирк)</w:t>
            </w:r>
            <w:r>
              <w:br/>
            </w:r>
          </w:p>
        </w:tc>
      </w:tr>
      <w:tr w:rsidR="00045B44" w:rsidRPr="00780E61">
        <w:trPr>
          <w:trHeight w:hRule="exact" w:val="47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Мои предпочтения (театр</w:t>
            </w:r>
            <w:proofErr w:type="gramStart"/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,к</w:t>
            </w:r>
            <w:proofErr w:type="gramEnd"/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ино, тв)</w:t>
            </w:r>
          </w:p>
        </w:tc>
      </w:tr>
      <w:tr w:rsidR="00045B44">
        <w:trPr>
          <w:trHeight w:hRule="exact" w:val="50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10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предпочтения (чтение)</w:t>
            </w:r>
          </w:p>
        </w:tc>
      </w:tr>
      <w:tr w:rsidR="00045B44">
        <w:trPr>
          <w:trHeight w:hRule="exact" w:val="42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firstLineChars="50" w:firstLine="12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предпочтения (спорт)</w:t>
            </w:r>
          </w:p>
        </w:tc>
      </w:tr>
      <w:tr w:rsidR="00045B44" w:rsidRPr="00780E61">
        <w:trPr>
          <w:trHeight w:hRule="exact" w:val="48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"Досуг и увлечения подростков</w:t>
            </w:r>
            <w:proofErr w:type="gramStart"/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</w:t>
            </w:r>
            <w:proofErr w:type="gramEnd"/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распорядок дня</w:t>
            </w:r>
          </w:p>
        </w:tc>
      </w:tr>
      <w:tr w:rsidR="00045B44">
        <w:trPr>
          <w:trHeight w:hRule="exact" w:val="44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Свободное время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Игры</w:t>
            </w:r>
          </w:p>
        </w:tc>
      </w:tr>
      <w:tr w:rsidR="00045B44">
        <w:trPr>
          <w:trHeight w:hRule="exact" w:val="55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Настольные игры разных стран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Еда и напитки</w:t>
            </w:r>
          </w:p>
        </w:tc>
      </w:tr>
      <w:tr w:rsidR="00045B44">
        <w:trPr>
          <w:trHeight w:hRule="exact" w:val="47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Вкусы и блюда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Давай приготовим!</w:t>
            </w:r>
          </w:p>
        </w:tc>
      </w:tr>
      <w:tr w:rsidR="00045B44">
        <w:trPr>
          <w:trHeight w:hRule="exact" w:val="4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Заказ столика в ресторане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firstLineChars="50" w:firstLine="12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Сбалансированное питание</w:t>
            </w:r>
          </w:p>
        </w:tc>
      </w:tr>
      <w:tr w:rsidR="00045B44" w:rsidRPr="00780E61">
        <w:trPr>
          <w:trHeight w:hRule="exact" w:val="44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"ЗОЖ: режим труда и отдыха" КР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Покупки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Магазины</w:t>
            </w:r>
          </w:p>
        </w:tc>
      </w:tr>
      <w:tr w:rsidR="00045B44">
        <w:trPr>
          <w:trHeight w:hRule="exact" w:val="55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Одежда. Покупка одежды</w:t>
            </w:r>
          </w:p>
        </w:tc>
      </w:tr>
      <w:tr w:rsidR="00045B44">
        <w:trPr>
          <w:trHeight w:hRule="exact" w:val="50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Обувь. Покупка обуви</w:t>
            </w:r>
          </w:p>
        </w:tc>
      </w:tr>
    </w:tbl>
    <w:p w:rsidR="00045B44" w:rsidRDefault="00045B44">
      <w:pPr>
        <w:autoSpaceDE w:val="0"/>
        <w:autoSpaceDN w:val="0"/>
        <w:spacing w:after="0" w:line="14" w:lineRule="exact"/>
      </w:pPr>
    </w:p>
    <w:p w:rsidR="00045B44" w:rsidRDefault="00045B44">
      <w:pPr>
        <w:sectPr w:rsidR="00045B44">
          <w:pgSz w:w="11900" w:h="16840"/>
          <w:pgMar w:top="284" w:right="650" w:bottom="700" w:left="666" w:header="720" w:footer="720" w:gutter="0"/>
          <w:cols w:space="720" w:equalWidth="0">
            <w:col w:w="10584"/>
          </w:cols>
          <w:docGrid w:linePitch="360"/>
        </w:sectPr>
      </w:pPr>
    </w:p>
    <w:p w:rsidR="00045B44" w:rsidRDefault="00045B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512"/>
        <w:gridCol w:w="8308"/>
      </w:tblGrid>
      <w:tr w:rsidR="00045B44" w:rsidRPr="00780E61">
        <w:trPr>
          <w:trHeight w:hRule="exact" w:val="553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Пойдем за покупками (составление списка продуктов)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Заказ цветов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Покупаем подарок</w:t>
            </w:r>
          </w:p>
        </w:tc>
      </w:tr>
      <w:tr w:rsidR="00045B44">
        <w:trPr>
          <w:trHeight w:hRule="exact" w:val="52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"Покупки"КР</w:t>
            </w:r>
          </w:p>
        </w:tc>
      </w:tr>
      <w:tr w:rsidR="00045B44">
        <w:trPr>
          <w:trHeight w:hRule="exact" w:val="41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Школьная жизнь. Расписание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Школьная форма</w:t>
            </w:r>
          </w:p>
        </w:tc>
      </w:tr>
      <w:tr w:rsidR="00045B44">
        <w:trPr>
          <w:trHeight w:hRule="exact" w:val="50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 предметы. Расписание уроков</w:t>
            </w:r>
          </w:p>
        </w:tc>
      </w:tr>
      <w:tr w:rsidR="00045B44">
        <w:trPr>
          <w:trHeight w:hRule="exact" w:val="55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Любимый школьный предмет</w:t>
            </w:r>
          </w:p>
        </w:tc>
      </w:tr>
      <w:tr w:rsidR="00045B44">
        <w:trPr>
          <w:trHeight w:hRule="exact" w:val="57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 кружки, твои предпочтения</w:t>
            </w:r>
          </w:p>
        </w:tc>
      </w:tr>
      <w:tr w:rsidR="00045B44">
        <w:trPr>
          <w:trHeight w:hRule="exact" w:val="52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поведения в школе</w:t>
            </w:r>
          </w:p>
        </w:tc>
      </w:tr>
      <w:tr w:rsidR="00045B44">
        <w:trPr>
          <w:trHeight w:hRule="exact" w:val="563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поведения 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обществе.</w:t>
            </w:r>
          </w:p>
        </w:tc>
      </w:tr>
      <w:tr w:rsidR="00045B44" w:rsidRPr="00780E61">
        <w:trPr>
          <w:trHeight w:hRule="exact" w:val="55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другом по переписке</w:t>
            </w:r>
          </w:p>
        </w:tc>
      </w:tr>
      <w:tr w:rsidR="00045B44">
        <w:trPr>
          <w:trHeight w:hRule="exact" w:val="477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зарубежному сверстнику</w:t>
            </w:r>
          </w:p>
        </w:tc>
      </w:tr>
      <w:tr w:rsidR="00045B44">
        <w:trPr>
          <w:trHeight w:hRule="exact" w:val="47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"Школа"КР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Каникулы</w:t>
            </w:r>
          </w:p>
        </w:tc>
      </w:tr>
      <w:tr w:rsidR="00045B44">
        <w:trPr>
          <w:trHeight w:hRule="exact" w:val="54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деятельности на каникулах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собираюсь ....</w:t>
            </w:r>
            <w:proofErr w:type="gramEnd"/>
          </w:p>
        </w:tc>
      </w:tr>
      <w:tr w:rsidR="00045B44">
        <w:trPr>
          <w:trHeight w:hRule="exact" w:val="45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Какая погода?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Веселые выходные</w:t>
            </w:r>
          </w:p>
        </w:tc>
      </w:tr>
      <w:tr w:rsidR="00045B44" w:rsidRPr="00780E61">
        <w:trPr>
          <w:trHeight w:hRule="exact" w:val="58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Брошюра для турситов (Шотландия - Эдинбург)</w:t>
            </w:r>
          </w:p>
        </w:tc>
      </w:tr>
    </w:tbl>
    <w:p w:rsidR="00045B44" w:rsidRPr="00780E61" w:rsidRDefault="00045B44">
      <w:pPr>
        <w:autoSpaceDE w:val="0"/>
        <w:autoSpaceDN w:val="0"/>
        <w:spacing w:after="0" w:line="14" w:lineRule="exact"/>
        <w:rPr>
          <w:lang w:val="ru-RU"/>
        </w:rPr>
      </w:pPr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284" w:right="650" w:bottom="350" w:left="666" w:header="720" w:footer="720" w:gutter="0"/>
          <w:cols w:space="720" w:equalWidth="0">
            <w:col w:w="10584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512"/>
        <w:gridCol w:w="8057"/>
      </w:tblGrid>
      <w:tr w:rsidR="00045B44">
        <w:trPr>
          <w:trHeight w:hRule="exact" w:val="54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Бронируем комнату в отеле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пляжей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Сочи-столица курортов России</w:t>
            </w:r>
          </w:p>
        </w:tc>
      </w:tr>
      <w:tr w:rsidR="00045B44" w:rsidRPr="00780E61">
        <w:trPr>
          <w:trHeight w:hRule="exact" w:val="55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"Каникулы в разное время года" КР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Природа: дикие животные</w:t>
            </w:r>
          </w:p>
        </w:tc>
      </w:tr>
      <w:tr w:rsidR="00045B44" w:rsidRPr="00780E61">
        <w:trPr>
          <w:trHeight w:hRule="exact" w:val="493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Животные, находящиеся на грани вымирания</w:t>
            </w:r>
          </w:p>
        </w:tc>
      </w:tr>
      <w:tr w:rsidR="00045B44">
        <w:trPr>
          <w:trHeight w:hRule="exact" w:val="54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Природа: домашние животные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Мой любимый питомец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Климат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</w:t>
            </w:r>
          </w:p>
        </w:tc>
      </w:tr>
      <w:tr w:rsidR="00045B44">
        <w:trPr>
          <w:trHeight w:hRule="exact" w:val="52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"Природа: дикие и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дом животные. КР</w:t>
            </w:r>
            <w:r>
              <w:br/>
            </w:r>
          </w:p>
        </w:tc>
      </w:tr>
      <w:tr w:rsidR="00045B44" w:rsidRPr="00780E61">
        <w:trPr>
          <w:trHeight w:hRule="exact" w:val="52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Жизнь в городе/сельской местности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Счастливое время</w:t>
            </w:r>
          </w:p>
        </w:tc>
      </w:tr>
      <w:tr w:rsidR="00045B44">
        <w:trPr>
          <w:trHeight w:hRule="exact" w:val="54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Место, где я живу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Мои соседи</w:t>
            </w:r>
          </w:p>
        </w:tc>
      </w:tr>
      <w:tr w:rsidR="00045B44">
        <w:trPr>
          <w:trHeight w:hRule="exact" w:val="427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 местности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Безопасность на дороге</w:t>
            </w:r>
          </w:p>
        </w:tc>
      </w:tr>
      <w:tr w:rsidR="00045B44">
        <w:trPr>
          <w:trHeight w:hRule="exact" w:val="49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движении</w:t>
            </w:r>
          </w:p>
        </w:tc>
      </w:tr>
      <w:tr w:rsidR="00045B44">
        <w:trPr>
          <w:trHeight w:hRule="exact" w:val="55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пройти/проехать?</w:t>
            </w:r>
          </w:p>
        </w:tc>
      </w:tr>
      <w:tr w:rsidR="00045B44">
        <w:trPr>
          <w:trHeight w:hRule="exact" w:val="57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транспорта в Лондоне</w:t>
            </w:r>
          </w:p>
        </w:tc>
      </w:tr>
      <w:tr w:rsidR="00045B44" w:rsidRPr="00780E61">
        <w:trPr>
          <w:trHeight w:hRule="exact" w:val="49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"Жизнь в городе/сельской местности</w:t>
            </w:r>
            <w:proofErr w:type="gramStart"/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</w:t>
            </w:r>
            <w:proofErr w:type="gramEnd"/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</w:p>
        </w:tc>
      </w:tr>
      <w:tr w:rsidR="00045B44">
        <w:trPr>
          <w:trHeight w:hRule="exact" w:val="48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 аттестация</w:t>
            </w:r>
          </w:p>
        </w:tc>
      </w:tr>
    </w:tbl>
    <w:p w:rsidR="00045B44" w:rsidRDefault="00045B44">
      <w:pPr>
        <w:autoSpaceDE w:val="0"/>
        <w:autoSpaceDN w:val="0"/>
        <w:spacing w:after="0" w:line="14" w:lineRule="exact"/>
      </w:pPr>
    </w:p>
    <w:p w:rsidR="00045B44" w:rsidRDefault="00045B44">
      <w:pPr>
        <w:sectPr w:rsidR="00045B44">
          <w:pgSz w:w="11900" w:h="16840"/>
          <w:pgMar w:top="284" w:right="650" w:bottom="530" w:left="666" w:header="720" w:footer="720" w:gutter="0"/>
          <w:cols w:space="720" w:equalWidth="0">
            <w:col w:w="10584"/>
          </w:cols>
          <w:docGrid w:linePitch="360"/>
        </w:sectPr>
      </w:pPr>
    </w:p>
    <w:p w:rsidR="00045B44" w:rsidRDefault="00045B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512"/>
        <w:gridCol w:w="8224"/>
      </w:tblGrid>
      <w:tr w:rsidR="00045B44" w:rsidRPr="00780E61">
        <w:trPr>
          <w:trHeight w:hRule="exact" w:val="57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страна изучаемого языка</w:t>
            </w:r>
          </w:p>
        </w:tc>
      </w:tr>
      <w:tr w:rsidR="00045B44">
        <w:trPr>
          <w:trHeight w:hRule="exact" w:val="44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Родная страна, столица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br/>
            </w:r>
          </w:p>
        </w:tc>
      </w:tr>
      <w:tr w:rsidR="00045B44">
        <w:trPr>
          <w:trHeight w:hRule="exact" w:val="57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 - межнациональная страна</w:t>
            </w:r>
          </w:p>
        </w:tc>
      </w:tr>
      <w:tr w:rsidR="00045B44" w:rsidRPr="00780E61">
        <w:trPr>
          <w:trHeight w:hRule="exact" w:val="54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Страна изучаемого языка, столица, географическое положение</w:t>
            </w:r>
          </w:p>
        </w:tc>
      </w:tr>
      <w:tr w:rsidR="00045B44">
        <w:trPr>
          <w:trHeight w:hRule="exact" w:val="49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Описание местоположения </w:t>
            </w:r>
          </w:p>
        </w:tc>
      </w:tr>
      <w:tr w:rsidR="00045B44">
        <w:trPr>
          <w:trHeight w:hRule="exact" w:val="47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Население, официальные языки</w:t>
            </w:r>
          </w:p>
        </w:tc>
      </w:tr>
      <w:tr w:rsidR="00045B44">
        <w:trPr>
          <w:trHeight w:hRule="exact" w:val="51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71" w:lineRule="auto"/>
              <w:ind w:left="72" w:right="37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 родной страны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045B44">
        <w:trPr>
          <w:trHeight w:hRule="exact" w:val="577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Культурные особенности России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045B44" w:rsidRPr="00780E61">
        <w:trPr>
          <w:trHeight w:hRule="exact" w:val="55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повторение изученной темы</w:t>
            </w:r>
          </w:p>
        </w:tc>
      </w:tr>
      <w:tr w:rsidR="00045B44">
        <w:trPr>
          <w:trHeight w:hRule="exact" w:val="52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 ученые родной страны</w:t>
            </w:r>
          </w:p>
        </w:tc>
      </w:tr>
      <w:tr w:rsidR="00045B44">
        <w:trPr>
          <w:trHeight w:hRule="exact" w:val="52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Выдающиеся ученые </w:t>
            </w:r>
            <w:r>
              <w:br/>
            </w:r>
          </w:p>
        </w:tc>
      </w:tr>
      <w:tr w:rsidR="00045B44">
        <w:trPr>
          <w:trHeight w:hRule="exact" w:val="526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 писатели родной страны</w:t>
            </w:r>
          </w:p>
        </w:tc>
      </w:tr>
      <w:tr w:rsidR="00045B44" w:rsidRPr="00780E61">
        <w:trPr>
          <w:trHeight w:hRule="exact" w:val="57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Pr="00780E61" w:rsidRDefault="00780E6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 Пушкин -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гордость страны.</w:t>
            </w:r>
            <w:r w:rsidRPr="00780E61">
              <w:rPr>
                <w:lang w:val="ru-RU"/>
              </w:rPr>
              <w:br/>
            </w:r>
          </w:p>
        </w:tc>
      </w:tr>
      <w:tr w:rsidR="00045B44">
        <w:trPr>
          <w:trHeight w:hRule="exact" w:val="50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 писатели страны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045B44">
        <w:trPr>
          <w:trHeight w:hRule="exact" w:val="54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Льюис Кэррол -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детский писатель</w:t>
            </w:r>
            <w:r>
              <w:br/>
            </w:r>
          </w:p>
        </w:tc>
      </w:tr>
      <w:tr w:rsidR="00045B44">
        <w:trPr>
          <w:trHeight w:hRule="exact" w:val="54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 поэты России</w:t>
            </w:r>
          </w:p>
        </w:tc>
      </w:tr>
    </w:tbl>
    <w:p w:rsidR="00045B44" w:rsidRDefault="00045B44">
      <w:pPr>
        <w:autoSpaceDE w:val="0"/>
        <w:autoSpaceDN w:val="0"/>
        <w:spacing w:after="0" w:line="14" w:lineRule="exact"/>
      </w:pPr>
    </w:p>
    <w:p w:rsidR="00045B44" w:rsidRDefault="00045B44">
      <w:pPr>
        <w:sectPr w:rsidR="00045B44">
          <w:pgSz w:w="11900" w:h="16840"/>
          <w:pgMar w:top="284" w:right="650" w:bottom="662" w:left="666" w:header="720" w:footer="720" w:gutter="0"/>
          <w:cols w:space="720" w:equalWidth="0">
            <w:col w:w="10584"/>
          </w:cols>
          <w:docGrid w:linePitch="360"/>
        </w:sectPr>
      </w:pPr>
    </w:p>
    <w:p w:rsidR="00045B44" w:rsidRDefault="00045B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512"/>
        <w:gridCol w:w="8107"/>
      </w:tblGrid>
      <w:tr w:rsidR="00045B44">
        <w:trPr>
          <w:trHeight w:hRule="exact" w:val="625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Выдающиеся поэты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</w:t>
            </w:r>
            <w:r>
              <w:br/>
            </w:r>
            <w:r>
              <w:tab/>
            </w:r>
          </w:p>
        </w:tc>
      </w:tr>
      <w:tr w:rsidR="00045B44">
        <w:trPr>
          <w:trHeight w:hRule="exact" w:val="647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 w:firstLineChars="50" w:firstLine="1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Кто твоя национальная гордость?</w:t>
            </w:r>
          </w:p>
        </w:tc>
      </w:tr>
      <w:tr w:rsidR="00045B44">
        <w:trPr>
          <w:trHeight w:hRule="exact" w:val="48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Обобщение и повторение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материала</w:t>
            </w:r>
          </w:p>
        </w:tc>
      </w:tr>
      <w:tr w:rsidR="00045B44" w:rsidRPr="00780E61">
        <w:trPr>
          <w:trHeight w:hRule="exact" w:val="810"/>
        </w:trPr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5B44" w:rsidRDefault="00780E61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780E6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 102 ч.</w:t>
            </w:r>
          </w:p>
        </w:tc>
      </w:tr>
    </w:tbl>
    <w:p w:rsidR="00045B44" w:rsidRPr="00780E61" w:rsidRDefault="00045B44">
      <w:pPr>
        <w:autoSpaceDE w:val="0"/>
        <w:autoSpaceDN w:val="0"/>
        <w:spacing w:after="0" w:line="14" w:lineRule="exact"/>
        <w:rPr>
          <w:lang w:val="ru-RU"/>
        </w:rPr>
      </w:pPr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284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78" w:line="220" w:lineRule="exact"/>
        <w:rPr>
          <w:lang w:val="ru-RU"/>
        </w:rPr>
      </w:pPr>
    </w:p>
    <w:p w:rsidR="00045B44" w:rsidRPr="00780E61" w:rsidRDefault="00780E61">
      <w:pPr>
        <w:autoSpaceDE w:val="0"/>
        <w:autoSpaceDN w:val="0"/>
        <w:spacing w:after="0" w:line="230" w:lineRule="auto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045B44" w:rsidRPr="00780E61" w:rsidRDefault="00780E61">
      <w:pPr>
        <w:autoSpaceDE w:val="0"/>
        <w:autoSpaceDN w:val="0"/>
        <w:spacing w:before="346" w:after="0" w:line="230" w:lineRule="auto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045B44" w:rsidRDefault="00780E61">
      <w:pPr>
        <w:autoSpaceDE w:val="0"/>
        <w:autoSpaceDN w:val="0"/>
        <w:spacing w:before="166" w:after="0" w:line="271" w:lineRule="auto"/>
        <w:ind w:right="864"/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Ваулина Ю.Е., Дули Д., Подоляко О.Е. и другие Английский язык. </w:t>
      </w:r>
      <w:r>
        <w:rPr>
          <w:rFonts w:ascii="Times New Roman" w:eastAsia="Times New Roman" w:hAnsi="Times New Roman"/>
          <w:color w:val="000000"/>
          <w:sz w:val="24"/>
        </w:rPr>
        <w:t xml:space="preserve">6 класс. АО «Издательство«Просвещение»;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045B44" w:rsidRDefault="00780E61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045B44" w:rsidRDefault="00780E61">
      <w:pPr>
        <w:autoSpaceDE w:val="0"/>
        <w:autoSpaceDN w:val="0"/>
        <w:spacing w:before="166" w:after="0" w:line="283" w:lineRule="auto"/>
        <w:ind w:right="8208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study-languages.com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funenglishgames.com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TestEdu.ru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fluentenglish.ru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Книга для учителя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Методическое пособие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Учебник Spotlight 6</w:t>
      </w:r>
    </w:p>
    <w:p w:rsidR="00045B44" w:rsidRPr="00780E61" w:rsidRDefault="00780E61">
      <w:pPr>
        <w:autoSpaceDE w:val="0"/>
        <w:autoSpaceDN w:val="0"/>
        <w:spacing w:before="262" w:after="0" w:line="230" w:lineRule="auto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45B44" w:rsidRPr="00780E61" w:rsidRDefault="00780E61">
      <w:pPr>
        <w:autoSpaceDE w:val="0"/>
        <w:autoSpaceDN w:val="0"/>
        <w:spacing w:before="166" w:after="0"/>
        <w:ind w:right="8928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Презентации </w:t>
      </w:r>
      <w:r w:rsidRPr="00780E6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Youtube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80E6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realenglish</w:t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</w:p>
    <w:p w:rsidR="00045B44" w:rsidRPr="00780E61" w:rsidRDefault="00045B44">
      <w:pPr>
        <w:rPr>
          <w:lang w:val="ru-RU"/>
        </w:rPr>
        <w:sectPr w:rsidR="00045B44" w:rsidRPr="00780E61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045B44" w:rsidRPr="00780E61" w:rsidRDefault="00045B44">
      <w:pPr>
        <w:autoSpaceDE w:val="0"/>
        <w:autoSpaceDN w:val="0"/>
        <w:spacing w:after="78" w:line="220" w:lineRule="exact"/>
        <w:rPr>
          <w:lang w:val="ru-RU"/>
        </w:rPr>
      </w:pPr>
    </w:p>
    <w:p w:rsidR="00045B44" w:rsidRPr="00780E61" w:rsidRDefault="00780E61">
      <w:pPr>
        <w:autoSpaceDE w:val="0"/>
        <w:autoSpaceDN w:val="0"/>
        <w:spacing w:after="0" w:line="230" w:lineRule="auto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45B44" w:rsidRPr="00780E61" w:rsidRDefault="00780E61">
      <w:pPr>
        <w:autoSpaceDE w:val="0"/>
        <w:autoSpaceDN w:val="0"/>
        <w:spacing w:before="346" w:after="0" w:line="230" w:lineRule="auto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45B44" w:rsidRPr="00780E61" w:rsidRDefault="00780E61">
      <w:pPr>
        <w:autoSpaceDE w:val="0"/>
        <w:autoSpaceDN w:val="0"/>
        <w:spacing w:before="166" w:after="0" w:line="281" w:lineRule="auto"/>
        <w:ind w:right="8496"/>
        <w:rPr>
          <w:lang w:val="ru-RU"/>
        </w:rPr>
      </w:pP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Наглядные пособия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 xml:space="preserve">Экран </w:t>
      </w:r>
      <w:r w:rsidRPr="00780E61">
        <w:rPr>
          <w:lang w:val="ru-RU"/>
        </w:rPr>
        <w:br/>
      </w:r>
      <w:r w:rsidRPr="00780E61">
        <w:rPr>
          <w:rFonts w:ascii="Times New Roman" w:eastAsia="Times New Roman" w:hAnsi="Times New Roman"/>
          <w:color w:val="000000"/>
          <w:sz w:val="24"/>
          <w:lang w:val="ru-RU"/>
        </w:rPr>
        <w:t>Звукозаписи</w:t>
      </w:r>
    </w:p>
    <w:p w:rsidR="00045B44" w:rsidRPr="00780E61" w:rsidRDefault="00780E61">
      <w:pPr>
        <w:autoSpaceDE w:val="0"/>
        <w:autoSpaceDN w:val="0"/>
        <w:spacing w:before="264" w:after="0" w:line="262" w:lineRule="auto"/>
        <w:ind w:right="720"/>
        <w:rPr>
          <w:lang w:val="ru-RU"/>
        </w:rPr>
      </w:pPr>
      <w:r w:rsidRPr="00780E6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045B44" w:rsidRDefault="00780E61">
      <w:pPr>
        <w:autoSpaceDE w:val="0"/>
        <w:autoSpaceDN w:val="0"/>
        <w:spacing w:before="168" w:after="0" w:line="271" w:lineRule="auto"/>
        <w:ind w:right="9360"/>
      </w:pPr>
      <w:r>
        <w:rPr>
          <w:rFonts w:ascii="Times New Roman" w:eastAsia="Times New Roman" w:hAnsi="Times New Roman"/>
          <w:color w:val="000000"/>
          <w:sz w:val="24"/>
        </w:rPr>
        <w:t xml:space="preserve">Компьютер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Колонки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Проектор</w:t>
      </w:r>
    </w:p>
    <w:p w:rsidR="00045B44" w:rsidRDefault="00045B44">
      <w:pPr>
        <w:sectPr w:rsidR="00045B44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045B44" w:rsidRDefault="00045B44"/>
    <w:sectPr w:rsidR="00045B44" w:rsidSect="00045B44">
      <w:pgSz w:w="11900" w:h="16840"/>
      <w:pgMar w:top="1440" w:right="1440" w:bottom="1440" w:left="1440" w:header="720" w:footer="720" w:gutter="0"/>
      <w:cols w:space="720" w:equalWidth="0">
        <w:col w:w="1058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61" w:rsidRDefault="00780E61">
      <w:pPr>
        <w:spacing w:line="240" w:lineRule="auto"/>
      </w:pPr>
      <w:r>
        <w:separator/>
      </w:r>
    </w:p>
  </w:endnote>
  <w:endnote w:type="continuationSeparator" w:id="1">
    <w:p w:rsidR="00780E61" w:rsidRDefault="00780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61" w:rsidRDefault="00780E61">
      <w:pPr>
        <w:spacing w:after="0"/>
      </w:pPr>
      <w:r>
        <w:separator/>
      </w:r>
    </w:p>
  </w:footnote>
  <w:footnote w:type="continuationSeparator" w:id="1">
    <w:p w:rsidR="00780E61" w:rsidRDefault="00780E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45B44"/>
    <w:rsid w:val="0006063C"/>
    <w:rsid w:val="000D6F07"/>
    <w:rsid w:val="0015074B"/>
    <w:rsid w:val="0029639D"/>
    <w:rsid w:val="00326F90"/>
    <w:rsid w:val="00780E61"/>
    <w:rsid w:val="00AA1D8D"/>
    <w:rsid w:val="00B47730"/>
    <w:rsid w:val="00CB0664"/>
    <w:rsid w:val="00FC693F"/>
    <w:rsid w:val="7BD0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toa heading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 Indent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 w:qFormat="1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qFormat/>
    <w:rsid w:val="00045B4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"/>
    <w:qFormat/>
    <w:rsid w:val="00045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045B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045B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45B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45B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45B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45B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45B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45B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045B44"/>
    <w:rPr>
      <w:i/>
      <w:iCs/>
    </w:rPr>
  </w:style>
  <w:style w:type="character" w:styleId="a6">
    <w:name w:val="Strong"/>
    <w:basedOn w:val="a2"/>
    <w:uiPriority w:val="22"/>
    <w:qFormat/>
    <w:rsid w:val="00045B44"/>
    <w:rPr>
      <w:b/>
      <w:bCs/>
    </w:rPr>
  </w:style>
  <w:style w:type="paragraph" w:styleId="a7">
    <w:name w:val="List Continue"/>
    <w:basedOn w:val="a1"/>
    <w:uiPriority w:val="99"/>
    <w:unhideWhenUsed/>
    <w:rsid w:val="00045B44"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rsid w:val="00045B44"/>
    <w:pPr>
      <w:spacing w:after="120" w:line="480" w:lineRule="auto"/>
    </w:pPr>
  </w:style>
  <w:style w:type="paragraph" w:styleId="a8">
    <w:name w:val="caption"/>
    <w:basedOn w:val="a1"/>
    <w:next w:val="a1"/>
    <w:uiPriority w:val="35"/>
    <w:semiHidden/>
    <w:unhideWhenUsed/>
    <w:qFormat/>
    <w:rsid w:val="00045B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rsid w:val="00045B44"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rsid w:val="00045B44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Body Text"/>
    <w:basedOn w:val="a1"/>
    <w:link w:val="ac"/>
    <w:uiPriority w:val="99"/>
    <w:unhideWhenUsed/>
    <w:rsid w:val="00045B44"/>
    <w:pPr>
      <w:spacing w:after="120"/>
    </w:pPr>
  </w:style>
  <w:style w:type="paragraph" w:styleId="ad">
    <w:name w:val="macro"/>
    <w:link w:val="ae"/>
    <w:uiPriority w:val="99"/>
    <w:unhideWhenUsed/>
    <w:rsid w:val="00045B4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paragraph" w:styleId="a0">
    <w:name w:val="List Bullet"/>
    <w:basedOn w:val="a1"/>
    <w:uiPriority w:val="99"/>
    <w:unhideWhenUsed/>
    <w:rsid w:val="00045B44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rsid w:val="00045B44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rsid w:val="00045B44"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rsid w:val="00045B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1"/>
    <w:link w:val="af2"/>
    <w:uiPriority w:val="99"/>
    <w:unhideWhenUsed/>
    <w:rsid w:val="00045B44"/>
    <w:pPr>
      <w:tabs>
        <w:tab w:val="center" w:pos="4680"/>
        <w:tab w:val="right" w:pos="9360"/>
      </w:tabs>
      <w:spacing w:after="0" w:line="240" w:lineRule="auto"/>
    </w:pPr>
  </w:style>
  <w:style w:type="paragraph" w:styleId="a">
    <w:name w:val="List Number"/>
    <w:basedOn w:val="a1"/>
    <w:uiPriority w:val="99"/>
    <w:unhideWhenUsed/>
    <w:rsid w:val="00045B44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045B44"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rsid w:val="00045B44"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rsid w:val="00045B44"/>
    <w:pPr>
      <w:spacing w:after="120"/>
    </w:pPr>
    <w:rPr>
      <w:sz w:val="16"/>
      <w:szCs w:val="16"/>
    </w:rPr>
  </w:style>
  <w:style w:type="paragraph" w:styleId="af4">
    <w:name w:val="Subtitle"/>
    <w:basedOn w:val="a1"/>
    <w:next w:val="a1"/>
    <w:link w:val="af5"/>
    <w:uiPriority w:val="11"/>
    <w:qFormat/>
    <w:rsid w:val="00045B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List Continue 2"/>
    <w:basedOn w:val="a1"/>
    <w:uiPriority w:val="99"/>
    <w:unhideWhenUsed/>
    <w:rsid w:val="00045B44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rsid w:val="00045B44"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rsid w:val="00045B44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rsid w:val="00045B44"/>
    <w:pPr>
      <w:ind w:left="1080" w:hanging="360"/>
      <w:contextualSpacing/>
    </w:pPr>
  </w:style>
  <w:style w:type="table" w:styleId="af6">
    <w:name w:val="Table Grid"/>
    <w:basedOn w:val="a3"/>
    <w:uiPriority w:val="59"/>
    <w:rsid w:val="00045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2"/>
    <w:link w:val="a9"/>
    <w:uiPriority w:val="99"/>
    <w:rsid w:val="00045B44"/>
  </w:style>
  <w:style w:type="character" w:customStyle="1" w:styleId="af2">
    <w:name w:val="Нижний колонтитул Знак"/>
    <w:basedOn w:val="a2"/>
    <w:link w:val="af1"/>
    <w:uiPriority w:val="99"/>
    <w:rsid w:val="00045B44"/>
  </w:style>
  <w:style w:type="paragraph" w:styleId="af7">
    <w:name w:val="No Spacing"/>
    <w:uiPriority w:val="1"/>
    <w:qFormat/>
    <w:rsid w:val="00045B44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2"/>
    <w:link w:val="1"/>
    <w:uiPriority w:val="9"/>
    <w:rsid w:val="00045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045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045B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0">
    <w:name w:val="Название Знак"/>
    <w:basedOn w:val="a2"/>
    <w:link w:val="af"/>
    <w:uiPriority w:val="10"/>
    <w:rsid w:val="00045B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Подзаголовок Знак"/>
    <w:basedOn w:val="a2"/>
    <w:link w:val="af4"/>
    <w:uiPriority w:val="11"/>
    <w:rsid w:val="00045B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1"/>
    <w:uiPriority w:val="34"/>
    <w:qFormat/>
    <w:rsid w:val="00045B44"/>
    <w:pPr>
      <w:ind w:left="720"/>
      <w:contextualSpacing/>
    </w:pPr>
  </w:style>
  <w:style w:type="character" w:customStyle="1" w:styleId="ac">
    <w:name w:val="Основной текст Знак"/>
    <w:basedOn w:val="a2"/>
    <w:link w:val="ab"/>
    <w:uiPriority w:val="99"/>
    <w:rsid w:val="00045B44"/>
  </w:style>
  <w:style w:type="character" w:customStyle="1" w:styleId="24">
    <w:name w:val="Основной текст 2 Знак"/>
    <w:basedOn w:val="a2"/>
    <w:link w:val="23"/>
    <w:uiPriority w:val="99"/>
    <w:rsid w:val="00045B44"/>
  </w:style>
  <w:style w:type="character" w:customStyle="1" w:styleId="34">
    <w:name w:val="Основной текст 3 Знак"/>
    <w:basedOn w:val="a2"/>
    <w:link w:val="33"/>
    <w:uiPriority w:val="99"/>
    <w:rsid w:val="00045B44"/>
    <w:rPr>
      <w:sz w:val="16"/>
      <w:szCs w:val="16"/>
    </w:rPr>
  </w:style>
  <w:style w:type="character" w:customStyle="1" w:styleId="ae">
    <w:name w:val="Текст макроса Знак"/>
    <w:basedOn w:val="a2"/>
    <w:link w:val="ad"/>
    <w:uiPriority w:val="99"/>
    <w:rsid w:val="00045B44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045B44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045B44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045B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045B44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rsid w:val="00045B4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rsid w:val="00045B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045B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045B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Intense Quote"/>
    <w:basedOn w:val="a1"/>
    <w:next w:val="a1"/>
    <w:link w:val="afa"/>
    <w:uiPriority w:val="30"/>
    <w:qFormat/>
    <w:rsid w:val="00045B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045B44"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2"/>
    <w:uiPriority w:val="19"/>
    <w:qFormat/>
    <w:rsid w:val="00045B44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sid w:val="00045B44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sid w:val="00045B44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sid w:val="00045B44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sid w:val="00045B44"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rsid w:val="00045B44"/>
    <w:pPr>
      <w:outlineLvl w:val="9"/>
    </w:pPr>
  </w:style>
  <w:style w:type="table" w:styleId="afb">
    <w:name w:val="Light Shading"/>
    <w:basedOn w:val="a3"/>
    <w:uiPriority w:val="60"/>
    <w:rsid w:val="00045B44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045B44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045B44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045B44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045B44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045B44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045B44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045B44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045B44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045B44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045B44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045B44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045B44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045B44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045B44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rsid w:val="00045B44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rsid w:val="00045B44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rsid w:val="00045B44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rsid w:val="00045B44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rsid w:val="00045B44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rsid w:val="00045B44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7">
    <w:name w:val="Medium Shading 1"/>
    <w:basedOn w:val="a3"/>
    <w:uiPriority w:val="63"/>
    <w:qFormat/>
    <w:rsid w:val="00045B44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045B44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045B44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045B44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045B44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045B44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045B44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045B4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045B4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045B4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045B4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045B4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045B4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045B4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8">
    <w:name w:val="Medium List 1"/>
    <w:basedOn w:val="a3"/>
    <w:uiPriority w:val="65"/>
    <w:rsid w:val="00045B44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045B44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045B44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045B44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045B44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045B44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045B44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045B4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045B4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045B4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045B4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045B4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045B4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045B4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Grid 1"/>
    <w:basedOn w:val="a3"/>
    <w:uiPriority w:val="67"/>
    <w:rsid w:val="00045B44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045B44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045B44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045B44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045B44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045B44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045B44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045B4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045B4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045B4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045B4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045B4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045B4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045B44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045B44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045B44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045B44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045B44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045B44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045B44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045B44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045B44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045B44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045B44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045B44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045B44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045B44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045B44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045B44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045B44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045B44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045B44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045B44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045B44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045B44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045B44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045B44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045B44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045B44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045B44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045B44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045B44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045B44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045B44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045B44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045B44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045B44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045B44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045B44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29</Pages>
  <Words>7410</Words>
  <Characters>42242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1</cp:lastModifiedBy>
  <cp:revision>2</cp:revision>
  <dcterms:created xsi:type="dcterms:W3CDTF">2013-12-23T23:15:00Z</dcterms:created>
  <dcterms:modified xsi:type="dcterms:W3CDTF">2024-09-19T08:38:00Z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E532EDD0BC9F4F1EB0BB67F6DB34DAF7_12</vt:lpwstr>
  </property>
</Properties>
</file>